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580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-01-</w:t>
      </w:r>
      <w:r>
        <w:rPr>
          <w:rFonts w:ascii="Times New Roman" w:eastAsia="Times New Roman" w:hAnsi="Times New Roman" w:cs="Times New Roman"/>
        </w:rPr>
        <w:t>2025-001492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26 марта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right="21"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43" w:firstLine="567"/>
        <w:jc w:val="both"/>
      </w:pPr>
      <w:r>
        <w:rPr>
          <w:rFonts w:ascii="Times New Roman" w:eastAsia="Times New Roman" w:hAnsi="Times New Roman" w:cs="Times New Roman"/>
        </w:rPr>
        <w:t>Клаузер</w:t>
      </w:r>
      <w:r>
        <w:rPr>
          <w:rFonts w:ascii="Times New Roman" w:eastAsia="Times New Roman" w:hAnsi="Times New Roman" w:cs="Times New Roman"/>
        </w:rPr>
        <w:t xml:space="preserve"> Татьяны Сергеевны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Клаузер</w:t>
      </w:r>
      <w:r>
        <w:rPr>
          <w:rFonts w:ascii="Times New Roman" w:eastAsia="Times New Roman" w:hAnsi="Times New Roman" w:cs="Times New Roman"/>
        </w:rPr>
        <w:t xml:space="preserve"> Т.С.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адресу: ХМАО-Югра, г. Сургут,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ул. Рыбников, д.1,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представил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</w:rPr>
        <w:t>взносам за 9</w:t>
      </w:r>
      <w:r>
        <w:rPr>
          <w:rFonts w:ascii="Times New Roman" w:eastAsia="Times New Roman" w:hAnsi="Times New Roman" w:cs="Times New Roman"/>
        </w:rPr>
        <w:t xml:space="preserve"> месяце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</w:rPr>
        <w:t>рого установлен не позднее 2</w:t>
      </w:r>
      <w:r>
        <w:rPr>
          <w:rFonts w:ascii="Times New Roman" w:eastAsia="Times New Roman" w:hAnsi="Times New Roman" w:cs="Times New Roman"/>
        </w:rPr>
        <w:t>5.10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Клаузер</w:t>
      </w:r>
      <w:r>
        <w:rPr>
          <w:rFonts w:ascii="Times New Roman" w:eastAsia="Times New Roman" w:hAnsi="Times New Roman" w:cs="Times New Roman"/>
        </w:rPr>
        <w:t xml:space="preserve"> Т.С. </w:t>
      </w:r>
      <w:r>
        <w:rPr>
          <w:rFonts w:ascii="Times New Roman" w:eastAsia="Times New Roman" w:hAnsi="Times New Roman" w:cs="Times New Roman"/>
        </w:rPr>
        <w:t>извещенная</w:t>
      </w:r>
      <w:r>
        <w:rPr>
          <w:rFonts w:ascii="Times New Roman" w:eastAsia="Times New Roman" w:hAnsi="Times New Roman" w:cs="Times New Roman"/>
        </w:rPr>
        <w:t xml:space="preserve"> о времени и месте рассмотрения дела надлежащим образом, а именно судебной повесткой, возвращенной в связи с истечением срока хранения</w:t>
      </w:r>
      <w:r>
        <w:rPr>
          <w:rFonts w:ascii="Times New Roman" w:eastAsia="Times New Roman" w:hAnsi="Times New Roman" w:cs="Times New Roman"/>
        </w:rPr>
        <w:t>, в судебное заседание не явилась</w:t>
      </w:r>
      <w:r>
        <w:rPr>
          <w:rFonts w:ascii="Times New Roman" w:eastAsia="Times New Roman" w:hAnsi="Times New Roman" w:cs="Times New Roman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Клаузер</w:t>
      </w:r>
      <w:r>
        <w:rPr>
          <w:rFonts w:ascii="Times New Roman" w:eastAsia="Times New Roman" w:hAnsi="Times New Roman" w:cs="Times New Roman"/>
        </w:rPr>
        <w:t xml:space="preserve"> Т.С.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Клаузер</w:t>
      </w:r>
      <w:r>
        <w:rPr>
          <w:rFonts w:ascii="Times New Roman" w:eastAsia="Times New Roman" w:hAnsi="Times New Roman" w:cs="Times New Roman"/>
        </w:rPr>
        <w:t xml:space="preserve"> Т.С.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40142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24.02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</w:rPr>
        <w:t>6.10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Клаузер</w:t>
      </w:r>
      <w:r>
        <w:rPr>
          <w:rFonts w:ascii="Times New Roman" w:eastAsia="Times New Roman" w:hAnsi="Times New Roman" w:cs="Times New Roman"/>
        </w:rPr>
        <w:t xml:space="preserve"> Т.С.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Клаузер</w:t>
      </w:r>
      <w:r>
        <w:rPr>
          <w:rFonts w:ascii="Times New Roman" w:eastAsia="Times New Roman" w:hAnsi="Times New Roman" w:cs="Times New Roman"/>
        </w:rPr>
        <w:t xml:space="preserve"> Т.С.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Клаузер</w:t>
      </w:r>
      <w:r>
        <w:rPr>
          <w:rFonts w:ascii="Times New Roman" w:eastAsia="Times New Roman" w:hAnsi="Times New Roman" w:cs="Times New Roman"/>
        </w:rPr>
        <w:t xml:space="preserve"> Татьяну Сергеевну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 15.5 КоАП РФ, и назначить наказание в виде административного штрафа в сумме 300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0412365400695005802515179.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направить на электрон</w:t>
      </w:r>
      <w:r>
        <w:rPr>
          <w:rFonts w:ascii="Times New Roman" w:eastAsia="Times New Roman" w:hAnsi="Times New Roman" w:cs="Times New Roman"/>
        </w:rPr>
        <w:t>ный адрес: Surgut14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</w:rPr>
        <w:t>вую судью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 судебного участка №14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26.03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580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0">
    <w:name w:val="cat-UserDefined grp-3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